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umur    </w:t>
      </w:r>
      <w:r>
        <w:t xml:space="preserve">   buku    </w:t>
      </w:r>
      <w:r>
        <w:t xml:space="preserve">   seratus    </w:t>
      </w:r>
      <w:r>
        <w:t xml:space="preserve">   memasak    </w:t>
      </w:r>
      <w:r>
        <w:t xml:space="preserve">   bola voli    </w:t>
      </w:r>
      <w:r>
        <w:t xml:space="preserve">   kegemaran    </w:t>
      </w:r>
      <w:r>
        <w:t xml:space="preserve">   bersepeda    </w:t>
      </w:r>
      <w:r>
        <w:t xml:space="preserve">   bermain    </w:t>
      </w:r>
      <w:r>
        <w:t xml:space="preserve">   bagaimana    </w:t>
      </w:r>
      <w:r>
        <w:t xml:space="preserve">   pensil    </w:t>
      </w:r>
      <w:r>
        <w:t xml:space="preserve">   tiga puluh    </w:t>
      </w:r>
      <w:r>
        <w:t xml:space="preserve">   tujuh    </w:t>
      </w:r>
      <w:r>
        <w:t xml:space="preserve">   pintu    </w:t>
      </w:r>
      <w:r>
        <w:t xml:space="preserve">   lampu    </w:t>
      </w:r>
      <w:r>
        <w:t xml:space="preserve">   rabu    </w:t>
      </w:r>
      <w:r>
        <w:t xml:space="preserve">   selasa    </w:t>
      </w:r>
      <w:r>
        <w:t xml:space="preserve">   senin    </w:t>
      </w:r>
      <w:r>
        <w:t xml:space="preserve">   adik laki laki    </w:t>
      </w:r>
      <w:r>
        <w:t xml:space="preserve">   bola    </w:t>
      </w:r>
      <w:r>
        <w:t xml:space="preserve">   olahraga    </w:t>
      </w:r>
      <w:r>
        <w:t xml:space="preserve">   nama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 Word Search</dc:title>
  <dcterms:created xsi:type="dcterms:W3CDTF">2021-10-11T09:39:38Z</dcterms:created>
  <dcterms:modified xsi:type="dcterms:W3CDTF">2021-10-11T09:39:38Z</dcterms:modified>
</cp:coreProperties>
</file>