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Indo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perut    </w:t>
      </w:r>
      <w:r>
        <w:t xml:space="preserve">   lutut    </w:t>
      </w:r>
      <w:r>
        <w:t xml:space="preserve">   leher    </w:t>
      </w:r>
      <w:r>
        <w:t xml:space="preserve">   dagu    </w:t>
      </w:r>
      <w:r>
        <w:t xml:space="preserve">   jari kaki    </w:t>
      </w:r>
      <w:r>
        <w:t xml:space="preserve">   kaki    </w:t>
      </w:r>
      <w:r>
        <w:t xml:space="preserve">   tangan    </w:t>
      </w:r>
      <w:r>
        <w:t xml:space="preserve">   jari tangan    </w:t>
      </w:r>
      <w:r>
        <w:t xml:space="preserve">   belum    </w:t>
      </w:r>
      <w:r>
        <w:t xml:space="preserve">   sedang    </w:t>
      </w:r>
      <w:r>
        <w:t xml:space="preserve">   sudak    </w:t>
      </w:r>
      <w:r>
        <w:t xml:space="preserve">   indonesia    </w:t>
      </w:r>
      <w:r>
        <w:t xml:space="preserve">   saya    </w:t>
      </w:r>
      <w:r>
        <w:t xml:space="preserve">   sore    </w:t>
      </w:r>
      <w:r>
        <w:t xml:space="preserve">   empa    </w:t>
      </w:r>
      <w:r>
        <w:t xml:space="preserve">   lima    </w:t>
      </w:r>
      <w:r>
        <w:t xml:space="preserve">   tija    </w:t>
      </w:r>
      <w:r>
        <w:t xml:space="preserve">   ratus    </w:t>
      </w:r>
      <w:r>
        <w:t xml:space="preserve">   dua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 word seach</dc:title>
  <dcterms:created xsi:type="dcterms:W3CDTF">2021-10-11T09:38:53Z</dcterms:created>
  <dcterms:modified xsi:type="dcterms:W3CDTF">2021-10-11T09:38:53Z</dcterms:modified>
</cp:coreProperties>
</file>