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Indochina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country gained control over Northern Indochina, following its victory over China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conference in 1954 produced agreements between North Vietnam and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country kept power in Indochina until their government surrendered in August of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and Cambodia both became independent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people are sent from churches/ different religions to convert other people to that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Japanese occupied French Indochina during this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under another countries authority;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Nationalist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religion in French _____ was Buddism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needed these because of their surplus of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Laos, Vietnam, and ____ were all apart of Indochina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between China and France over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Indochina was funded bu enforcing these on the locals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Nationalist sentiments intensified in this country after WWl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Indochina Crossword</dc:title>
  <dcterms:created xsi:type="dcterms:W3CDTF">2021-10-11T09:38:24Z</dcterms:created>
  <dcterms:modified xsi:type="dcterms:W3CDTF">2021-10-11T09:38:24Z</dcterms:modified>
</cp:coreProperties>
</file>