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group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cluster or collection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month of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with diverse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trade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world's largest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continent Indonesia belongs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Indonesian nationalist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minority religion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exported to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ethnic group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60% of Indonesia's national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most popular religion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national language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an following of 5 main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Indonesia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 Crossword Puzzle</dc:title>
  <dcterms:created xsi:type="dcterms:W3CDTF">2021-10-11T09:38:35Z</dcterms:created>
  <dcterms:modified xsi:type="dcterms:W3CDTF">2021-10-11T09:38:35Z</dcterms:modified>
</cp:coreProperties>
</file>