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 Earthquake 2018</w:t>
      </w:r>
    </w:p>
    <w:p>
      <w:pPr>
        <w:pStyle w:val="Questions"/>
      </w:pPr>
      <w:r>
        <w:t xml:space="preserve">1. AAKETQEUHR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RGIN OF FIER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OAINEINSD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ONTCTEIC EALPTS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URANATL EAIDSRST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MSSIEIC AVWE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ERIRHCT LCEAS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HSEKFRCOAT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FOKERSOHC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NAHKCMIOS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IASSLUWE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0020 SHATDE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0502 DUERNIJ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earthquake    </w:t>
      </w:r>
      <w:r>
        <w:t xml:space="preserve">   Ring of Fire    </w:t>
      </w:r>
      <w:r>
        <w:t xml:space="preserve">   Indonesia    </w:t>
      </w:r>
      <w:r>
        <w:t xml:space="preserve">   Tectonic Plates    </w:t>
      </w:r>
      <w:r>
        <w:t xml:space="preserve">   natural disaster    </w:t>
      </w:r>
      <w:r>
        <w:t xml:space="preserve">   seismic wave    </w:t>
      </w:r>
      <w:r>
        <w:t xml:space="preserve">   richter scale    </w:t>
      </w:r>
      <w:r>
        <w:t xml:space="preserve">   aftershock    </w:t>
      </w:r>
      <w:r>
        <w:t xml:space="preserve">   foreshock    </w:t>
      </w:r>
      <w:r>
        <w:t xml:space="preserve">   mainshock    </w:t>
      </w:r>
      <w:r>
        <w:t xml:space="preserve">   Sulawesi    </w:t>
      </w:r>
      <w:r>
        <w:t xml:space="preserve">   2000 deaths    </w:t>
      </w:r>
      <w:r>
        <w:t xml:space="preserve">   2500 injured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 Earthquake 2018</dc:title>
  <dcterms:created xsi:type="dcterms:W3CDTF">2021-10-11T09:39:25Z</dcterms:created>
  <dcterms:modified xsi:type="dcterms:W3CDTF">2021-10-11T09:39:25Z</dcterms:modified>
</cp:coreProperties>
</file>