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Indonesia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Rice    </w:t>
      </w:r>
      <w:r>
        <w:t xml:space="preserve">   Climate    </w:t>
      </w:r>
      <w:r>
        <w:t xml:space="preserve">   Jakarta    </w:t>
      </w:r>
      <w:r>
        <w:t xml:space="preserve">   Umbrella Festival    </w:t>
      </w:r>
      <w:r>
        <w:t xml:space="preserve">   Confucianism    </w:t>
      </w:r>
      <w:r>
        <w:t xml:space="preserve">   Buddhism    </w:t>
      </w:r>
      <w:r>
        <w:t xml:space="preserve">   Hinduism    </w:t>
      </w:r>
      <w:r>
        <w:t xml:space="preserve">   Catholicism    </w:t>
      </w:r>
      <w:r>
        <w:t xml:space="preserve">   Protestantism    </w:t>
      </w:r>
      <w:r>
        <w:t xml:space="preserve">   Islam    </w:t>
      </w:r>
      <w:r>
        <w:t xml:space="preserve">   Mount Bromo    </w:t>
      </w:r>
      <w:r>
        <w:t xml:space="preserve">   Lake Toba    </w:t>
      </w:r>
      <w:r>
        <w:t xml:space="preserve">   Western style    </w:t>
      </w:r>
      <w:r>
        <w:t xml:space="preserve">   Humid    </w:t>
      </w:r>
      <w:r>
        <w:t xml:space="preserve">   Nasi Goreng    </w:t>
      </w:r>
      <w:r>
        <w:t xml:space="preserve">   Indonesia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Indonesia</dc:title>
  <dcterms:created xsi:type="dcterms:W3CDTF">2021-10-11T09:39:09Z</dcterms:created>
  <dcterms:modified xsi:type="dcterms:W3CDTF">2021-10-11T09:39:09Z</dcterms:modified>
</cp:coreProperties>
</file>