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IndonesianWork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kamu    </w:t>
      </w:r>
      <w:r>
        <w:t xml:space="preserve">   saya    </w:t>
      </w:r>
      <w:r>
        <w:t xml:space="preserve">   permisi    </w:t>
      </w:r>
      <w:r>
        <w:t xml:space="preserve">   halo    </w:t>
      </w:r>
      <w:r>
        <w:t xml:space="preserve">   selemat siang    </w:t>
      </w:r>
      <w:r>
        <w:t xml:space="preserve">   sama sama    </w:t>
      </w:r>
      <w:r>
        <w:t xml:space="preserve">   terima kasih    </w:t>
      </w:r>
      <w:r>
        <w:t xml:space="preserve">   tidak    </w:t>
      </w:r>
      <w:r>
        <w:t xml:space="preserve">   apa kabar    </w:t>
      </w:r>
      <w:r>
        <w:t xml:space="preserve">   selemat pagi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IndonesianWork</dc:title>
  <dcterms:created xsi:type="dcterms:W3CDTF">2021-10-11T09:39:25Z</dcterms:created>
  <dcterms:modified xsi:type="dcterms:W3CDTF">2021-10-11T09:39:25Z</dcterms:modified>
</cp:coreProperties>
</file>