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Sepedarodatiga    </w:t>
      </w:r>
      <w:r>
        <w:t xml:space="preserve">   Papanroda    </w:t>
      </w:r>
      <w:r>
        <w:t xml:space="preserve">   Sepaturoda    </w:t>
      </w:r>
      <w:r>
        <w:t xml:space="preserve">   Skuter    </w:t>
      </w:r>
      <w:r>
        <w:t xml:space="preserve">   Bis    </w:t>
      </w:r>
      <w:r>
        <w:t xml:space="preserve">   Mieayam    </w:t>
      </w:r>
      <w:r>
        <w:t xml:space="preserve">   Sushi    </w:t>
      </w:r>
      <w:r>
        <w:t xml:space="preserve">   Semangka    </w:t>
      </w:r>
      <w:r>
        <w:t xml:space="preserve">   Rotibagel    </w:t>
      </w:r>
      <w:r>
        <w:t xml:space="preserve">   Miegorang    </w:t>
      </w:r>
      <w:r>
        <w:t xml:space="preserve">   Mie    </w:t>
      </w:r>
      <w:r>
        <w:t xml:space="preserve">   Pankek    </w:t>
      </w:r>
      <w:r>
        <w:t xml:space="preserve">   KrimKocok    </w:t>
      </w:r>
      <w:r>
        <w:t xml:space="preserve">   Capcay    </w:t>
      </w:r>
      <w:r>
        <w:t xml:space="preserve">   Cokelat    </w:t>
      </w:r>
      <w:r>
        <w:t xml:space="preserve">   EsKrim    </w:t>
      </w:r>
      <w:r>
        <w:t xml:space="preserve">   Pizza    </w:t>
      </w:r>
      <w:r>
        <w:t xml:space="preserve">   Spageti    </w:t>
      </w:r>
      <w:r>
        <w:t xml:space="preserve">   Kamu    </w:t>
      </w:r>
      <w:r>
        <w:t xml:space="preserve">   Dia    </w:t>
      </w:r>
      <w:r>
        <w:t xml:space="preserve">   Saya    </w:t>
      </w:r>
      <w:r>
        <w:t xml:space="preserve">   DanKamu    </w:t>
      </w:r>
      <w:r>
        <w:t xml:space="preserve">   Say abaikbaiksaja    </w:t>
      </w:r>
      <w:r>
        <w:t xml:space="preserve">   BiasaSaja    </w:t>
      </w:r>
      <w:r>
        <w:t xml:space="preserve">   ApaKabar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</dc:title>
  <dcterms:created xsi:type="dcterms:W3CDTF">2021-10-11T09:38:15Z</dcterms:created>
  <dcterms:modified xsi:type="dcterms:W3CDTF">2021-10-11T09:38:15Z</dcterms:modified>
</cp:coreProperties>
</file>