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animla ios thumper on bambi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sings along snow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pooh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flounder from the little mermaid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Disney movie Into the woods what animal had to be as white as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is Dumbo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animla is charlotte in charlottes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is bambi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Disney's Tangled what animalis Maximus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animals lady and tramp from the lady and the tramp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helps cinerella make her dress for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is Scar on the Lion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animals smile turns into the moon on alice in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 is Sebastion from the little mermaid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plays Abu on Disney's Aladdain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is fantastic mr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is Jasmins best friend on Aladdain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disney's Princess and the Frog what animal does does Tiana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is hay hay from moana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animals plays Bolt on the disney movie Bolt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Animals </dc:title>
  <dcterms:created xsi:type="dcterms:W3CDTF">2021-10-11T09:38:38Z</dcterms:created>
  <dcterms:modified xsi:type="dcterms:W3CDTF">2021-10-11T09:38:38Z</dcterms:modified>
</cp:coreProperties>
</file>