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Mr/Father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Afternoon(Early)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Miss/Mother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Afternoon(Late)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speak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Cross word</dc:title>
  <dcterms:created xsi:type="dcterms:W3CDTF">2021-10-11T09:39:27Z</dcterms:created>
  <dcterms:modified xsi:type="dcterms:W3CDTF">2021-10-11T09:39:27Z</dcterms:modified>
</cp:coreProperties>
</file>