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Indonesian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most Indonesian languages are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name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responsible for 3% of Indonesia's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predominant type of agriculture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boat that helped revolutionize Indonesian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Indonesian cuisine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 of the Indonesian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language of Indonesia in 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rainy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Indonesian nationalist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string of small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world's largest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cultural group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whose diet centers around palm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with rich jungles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helped establish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mined in Sumatra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nicknamed the "spice island"</w:t>
            </w:r>
          </w:p>
        </w:tc>
      </w:tr>
    </w:tbl>
    <w:p>
      <w:pPr>
        <w:pStyle w:val="WordBankMedium"/>
      </w:pPr>
      <w:r>
        <w:t xml:space="preserve">   Indian Islands    </w:t>
      </w:r>
      <w:r>
        <w:t xml:space="preserve">    Java    </w:t>
      </w:r>
      <w:r>
        <w:t xml:space="preserve">   archipelago     </w:t>
      </w:r>
      <w:r>
        <w:t xml:space="preserve">   monsoon    </w:t>
      </w:r>
      <w:r>
        <w:t xml:space="preserve">   steamship    </w:t>
      </w:r>
      <w:r>
        <w:t xml:space="preserve">   Sumatra    </w:t>
      </w:r>
      <w:r>
        <w:t xml:space="preserve">   Sundanese    </w:t>
      </w:r>
      <w:r>
        <w:t xml:space="preserve">   Bali    </w:t>
      </w:r>
      <w:r>
        <w:t xml:space="preserve">   Kalimantan    </w:t>
      </w:r>
      <w:r>
        <w:t xml:space="preserve">   rice farming    </w:t>
      </w:r>
      <w:r>
        <w:t xml:space="preserve">   Maluku    </w:t>
      </w:r>
      <w:r>
        <w:t xml:space="preserve">   tin    </w:t>
      </w:r>
      <w:r>
        <w:t xml:space="preserve">   Austronesian    </w:t>
      </w:r>
      <w:r>
        <w:t xml:space="preserve">   Malay    </w:t>
      </w:r>
      <w:r>
        <w:t xml:space="preserve">   Republic of Indonesia    </w:t>
      </w:r>
      <w:r>
        <w:t xml:space="preserve">   Sukarno    </w:t>
      </w:r>
      <w:r>
        <w:t xml:space="preserve">   China    </w:t>
      </w:r>
      <w:r>
        <w:t xml:space="preserve">   Dutch    </w:t>
      </w:r>
      <w:r>
        <w:t xml:space="preserve">   India    </w:t>
      </w:r>
      <w:r>
        <w:t xml:space="preserve">   Rotinese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Crossword Puzzle</dc:title>
  <dcterms:created xsi:type="dcterms:W3CDTF">2021-10-11T09:38:45Z</dcterms:created>
  <dcterms:modified xsi:type="dcterms:W3CDTF">2021-10-11T09:38:45Z</dcterms:modified>
</cp:coreProperties>
</file>