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dua puluh    </w:t>
      </w:r>
      <w:r>
        <w:t xml:space="preserve">   sembilan belas    </w:t>
      </w:r>
      <w:r>
        <w:t xml:space="preserve">   delapan belas    </w:t>
      </w:r>
      <w:r>
        <w:t xml:space="preserve">   tujuh belas    </w:t>
      </w:r>
      <w:r>
        <w:t xml:space="preserve">   enam belas    </w:t>
      </w:r>
      <w:r>
        <w:t xml:space="preserve">   lima belas    </w:t>
      </w:r>
      <w:r>
        <w:t xml:space="preserve">   empat belas    </w:t>
      </w:r>
      <w:r>
        <w:t xml:space="preserve">   tiga belas    </w:t>
      </w:r>
      <w:r>
        <w:t xml:space="preserve">   dua belas    </w:t>
      </w:r>
      <w:r>
        <w:t xml:space="preserve">   sebelas    </w:t>
      </w:r>
      <w:r>
        <w:t xml:space="preserve">   supuluh    </w:t>
      </w:r>
      <w:r>
        <w:t xml:space="preserve">   sembilan    </w:t>
      </w:r>
      <w:r>
        <w:t xml:space="preserve">   delapan    </w:t>
      </w:r>
      <w:r>
        <w:t xml:space="preserve">   tujuh    </w:t>
      </w:r>
      <w:r>
        <w:t xml:space="preserve">   enam    </w:t>
      </w:r>
      <w:r>
        <w:t xml:space="preserve">   lima    </w:t>
      </w:r>
      <w:r>
        <w:t xml:space="preserve">   empat    </w:t>
      </w:r>
      <w:r>
        <w:t xml:space="preserve">   tiga    </w:t>
      </w:r>
      <w:r>
        <w:t xml:space="preserve">   dua    </w:t>
      </w:r>
      <w:r>
        <w:t xml:space="preserve">   satu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Numbers</dc:title>
  <dcterms:created xsi:type="dcterms:W3CDTF">2021-10-11T09:39:45Z</dcterms:created>
  <dcterms:modified xsi:type="dcterms:W3CDTF">2021-10-11T09:39:45Z</dcterms:modified>
</cp:coreProperties>
</file>