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Indonesian: Pronouns &amp;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Aku    </w:t>
      </w:r>
      <w:r>
        <w:t xml:space="preserve">   Anda    </w:t>
      </w:r>
      <w:r>
        <w:t xml:space="preserve">   Apa kabar    </w:t>
      </w:r>
      <w:r>
        <w:t xml:space="preserve">   Bapak    </w:t>
      </w:r>
      <w:r>
        <w:t xml:space="preserve">   Bu    </w:t>
      </w:r>
      <w:r>
        <w:t xml:space="preserve">   Dia    </w:t>
      </w:r>
      <w:r>
        <w:t xml:space="preserve">   Ibu    </w:t>
      </w:r>
      <w:r>
        <w:t xml:space="preserve">   Kami    </w:t>
      </w:r>
      <w:r>
        <w:t xml:space="preserve">   Kamu    </w:t>
      </w:r>
      <w:r>
        <w:t xml:space="preserve">   Kamumu    </w:t>
      </w:r>
      <w:r>
        <w:t xml:space="preserve">   Kenalkan    </w:t>
      </w:r>
      <w:r>
        <w:t xml:space="preserve">   Kita    </w:t>
      </w:r>
      <w:r>
        <w:t xml:space="preserve">   Mereka    </w:t>
      </w:r>
      <w:r>
        <w:t xml:space="preserve">   Nama saya    </w:t>
      </w:r>
      <w:r>
        <w:t xml:space="preserve">   Pak    </w:t>
      </w:r>
      <w:r>
        <w:t xml:space="preserve">   Sama-sama    </w:t>
      </w:r>
      <w:r>
        <w:t xml:space="preserve">   Sampai nanti    </w:t>
      </w:r>
      <w:r>
        <w:t xml:space="preserve">   Saya    </w:t>
      </w:r>
      <w:r>
        <w:t xml:space="preserve">   Saya orang    </w:t>
      </w:r>
      <w:r>
        <w:t xml:space="preserve">   Saya suka    </w:t>
      </w:r>
      <w:r>
        <w:t xml:space="preserve">   Selamat malam    </w:t>
      </w:r>
      <w:r>
        <w:t xml:space="preserve">   Selamat pagi    </w:t>
      </w:r>
      <w:r>
        <w:t xml:space="preserve">   Terima kasih    </w:t>
      </w:r>
      <w:r>
        <w:t xml:space="preserve">   Tinggal    </w:t>
      </w:r>
      <w:r>
        <w:t xml:space="preserve">   Umur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Indonesian: Pronouns &amp; Greetings</dc:title>
  <dcterms:created xsi:type="dcterms:W3CDTF">2021-10-11T09:39:08Z</dcterms:created>
  <dcterms:modified xsi:type="dcterms:W3CDTF">2021-10-11T09:39:08Z</dcterms:modified>
</cp:coreProperties>
</file>