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Word search-School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belajar    </w:t>
      </w:r>
      <w:r>
        <w:t xml:space="preserve">   Guru    </w:t>
      </w:r>
      <w:r>
        <w:t xml:space="preserve">   Ipa    </w:t>
      </w:r>
      <w:r>
        <w:t xml:space="preserve">   Ips    </w:t>
      </w:r>
      <w:r>
        <w:t xml:space="preserve">   Kantin    </w:t>
      </w:r>
      <w:r>
        <w:t xml:space="preserve">   Kantor    </w:t>
      </w:r>
      <w:r>
        <w:t xml:space="preserve">   kesenian    </w:t>
      </w:r>
      <w:r>
        <w:t xml:space="preserve">   kotak pensil    </w:t>
      </w:r>
      <w:r>
        <w:t xml:space="preserve">   Lapangan    </w:t>
      </w:r>
      <w:r>
        <w:t xml:space="preserve">   Lapangan Bolabasket    </w:t>
      </w:r>
      <w:r>
        <w:t xml:space="preserve">   Muru    </w:t>
      </w:r>
      <w:r>
        <w:t xml:space="preserve">   Musik    </w:t>
      </w:r>
      <w:r>
        <w:t xml:space="preserve">   pena    </w:t>
      </w:r>
      <w:r>
        <w:t xml:space="preserve">   Penjas    </w:t>
      </w:r>
      <w:r>
        <w:t xml:space="preserve">   pensil    </w:t>
      </w:r>
      <w:r>
        <w:t xml:space="preserve">   perpustakaan    </w:t>
      </w:r>
      <w:r>
        <w:t xml:space="preserve">   ruangkelas    </w:t>
      </w:r>
      <w:r>
        <w:t xml:space="preserve">   Sekolah    </w:t>
      </w:r>
      <w:r>
        <w:t xml:space="preserve">   tas    </w:t>
      </w:r>
      <w:r>
        <w:t xml:space="preserve">   Teknologi Kayu    </w:t>
      </w:r>
      <w:r>
        <w:t xml:space="preserve">   Teknologi Memasak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Word search-School</dc:title>
  <dcterms:created xsi:type="dcterms:W3CDTF">2021-10-11T09:38:23Z</dcterms:created>
  <dcterms:modified xsi:type="dcterms:W3CDTF">2021-10-11T09:38:23Z</dcterms:modified>
</cp:coreProperties>
</file>