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sungai    </w:t>
      </w:r>
      <w:r>
        <w:t xml:space="preserve">   laus    </w:t>
      </w:r>
      <w:r>
        <w:t xml:space="preserve">   besar    </w:t>
      </w:r>
      <w:r>
        <w:t xml:space="preserve">   tinggi    </w:t>
      </w:r>
      <w:r>
        <w:t xml:space="preserve">   gunung    </w:t>
      </w:r>
      <w:r>
        <w:t xml:space="preserve">   sejuk    </w:t>
      </w:r>
      <w:r>
        <w:t xml:space="preserve">   garis khatulistiwa    </w:t>
      </w:r>
      <w:r>
        <w:t xml:space="preserve">   suhu    </w:t>
      </w:r>
      <w:r>
        <w:t xml:space="preserve">   kemarin    </w:t>
      </w:r>
      <w:r>
        <w:t xml:space="preserve">   besok    </w:t>
      </w:r>
      <w:r>
        <w:t xml:space="preserve">   halilintar    </w:t>
      </w:r>
      <w:r>
        <w:t xml:space="preserve">   mencapai    </w:t>
      </w:r>
      <w:r>
        <w:t xml:space="preserve">   prakiraan cuaca    </w:t>
      </w:r>
      <w:r>
        <w:t xml:space="preserve">   cerah    </w:t>
      </w:r>
      <w:r>
        <w:t xml:space="preserve">   salju    </w:t>
      </w:r>
      <w:r>
        <w:t xml:space="preserve">   angin ribut    </w:t>
      </w:r>
      <w:r>
        <w:t xml:space="preserve">   kedinginan    </w:t>
      </w:r>
      <w:r>
        <w:t xml:space="preserve">   kepanasan    </w:t>
      </w:r>
      <w:r>
        <w:t xml:space="preserve">   derajat    </w:t>
      </w:r>
      <w:r>
        <w:t xml:space="preserve">   angin kencang    </w:t>
      </w:r>
      <w:r>
        <w:t xml:space="preserve">   kebanjiran    </w:t>
      </w:r>
      <w:r>
        <w:t xml:space="preserve">   mendung    </w:t>
      </w:r>
      <w:r>
        <w:t xml:space="preserve">   musim hujan    </w:t>
      </w:r>
      <w:r>
        <w:t xml:space="preserve">   musim kemarau    </w:t>
      </w:r>
      <w:r>
        <w:t xml:space="preserve">   lembab    </w:t>
      </w:r>
      <w:r>
        <w:t xml:space="preserve">   panas    </w:t>
      </w:r>
      <w:r>
        <w:t xml:space="preserve">   hujan    </w:t>
      </w:r>
      <w:r>
        <w:t xml:space="preserve">   musim panas    </w:t>
      </w:r>
      <w:r>
        <w:t xml:space="preserve">   musim    </w:t>
      </w:r>
      <w:r>
        <w:t xml:space="preserve">   musim dingin    </w:t>
      </w:r>
      <w:r>
        <w:t xml:space="preserve">   musim semi    </w:t>
      </w:r>
      <w:r>
        <w:t xml:space="preserve">   musim gugur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Words</dc:title>
  <dcterms:created xsi:type="dcterms:W3CDTF">2021-10-11T09:39:47Z</dcterms:created>
  <dcterms:modified xsi:type="dcterms:W3CDTF">2021-10-11T09:39:47Z</dcterms:modified>
</cp:coreProperties>
</file>