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Indonesian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don't remember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Sick/sore/hurt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is/there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Indonesian crossword</dc:title>
  <dcterms:created xsi:type="dcterms:W3CDTF">2021-10-11T09:38:31Z</dcterms:created>
  <dcterms:modified xsi:type="dcterms:W3CDTF">2021-10-11T09:38:31Z</dcterms:modified>
</cp:coreProperties>
</file>