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Indonesian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Biru    </w:t>
      </w:r>
      <w:r>
        <w:t xml:space="preserve">   Buku    </w:t>
      </w:r>
      <w:r>
        <w:t xml:space="preserve">   Bukulatihan    </w:t>
      </w:r>
      <w:r>
        <w:t xml:space="preserve">   Coklat    </w:t>
      </w:r>
      <w:r>
        <w:t xml:space="preserve">   Gunting    </w:t>
      </w:r>
      <w:r>
        <w:t xml:space="preserve">   Hijau    </w:t>
      </w:r>
      <w:r>
        <w:t xml:space="preserve">   Jingga    </w:t>
      </w:r>
      <w:r>
        <w:t xml:space="preserve">   Kursi    </w:t>
      </w:r>
      <w:r>
        <w:t xml:space="preserve">   Lem    </w:t>
      </w:r>
      <w:r>
        <w:t xml:space="preserve">   Map    </w:t>
      </w:r>
      <w:r>
        <w:t xml:space="preserve">   Merah    </w:t>
      </w:r>
      <w:r>
        <w:t xml:space="preserve">   Pena    </w:t>
      </w:r>
      <w:r>
        <w:t xml:space="preserve">   Penggaris    </w:t>
      </w:r>
      <w:r>
        <w:t xml:space="preserve">   Penghapus    </w:t>
      </w:r>
      <w:r>
        <w:t xml:space="preserve">   Pensil    </w:t>
      </w:r>
      <w:r>
        <w:t xml:space="preserve">   Spidol    </w:t>
      </w:r>
      <w:r>
        <w:t xml:space="preserve">   Stabilo    </w:t>
      </w:r>
      <w:r>
        <w:t xml:space="preserve">   Tas    </w:t>
      </w:r>
      <w:r>
        <w:t xml:space="preserve">   Tipex    </w:t>
      </w:r>
      <w:r>
        <w:t xml:space="preserve">   Ungu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</dc:title>
  <dcterms:created xsi:type="dcterms:W3CDTF">2021-10-11T09:39:03Z</dcterms:created>
  <dcterms:modified xsi:type="dcterms:W3CDTF">2021-10-11T09:39:03Z</dcterms:modified>
</cp:coreProperties>
</file>