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Indonesian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Bakso    </w:t>
      </w:r>
      <w:r>
        <w:t xml:space="preserve">   Siomay    </w:t>
      </w:r>
      <w:r>
        <w:t xml:space="preserve">   rendang    </w:t>
      </w:r>
      <w:r>
        <w:t xml:space="preserve">   Sop Buntut    </w:t>
      </w:r>
      <w:r>
        <w:t xml:space="preserve">   sate    </w:t>
      </w:r>
      <w:r>
        <w:t xml:space="preserve">   Sayur Asem    </w:t>
      </w:r>
      <w:r>
        <w:t xml:space="preserve">   pempek    </w:t>
      </w:r>
      <w:r>
        <w:t xml:space="preserve">   Gado-gado    </w:t>
      </w:r>
      <w:r>
        <w:t xml:space="preserve">   rawon    </w:t>
      </w:r>
      <w:r>
        <w:t xml:space="preserve">   Nasi goreng    </w:t>
      </w:r>
      <w:r>
        <w:t xml:space="preserve">   Sirsak    </w:t>
      </w:r>
      <w:r>
        <w:t xml:space="preserve">   Jambu    </w:t>
      </w:r>
      <w:r>
        <w:t xml:space="preserve">   Buah ular    </w:t>
      </w:r>
      <w:r>
        <w:t xml:space="preserve">   Manggis    </w:t>
      </w:r>
      <w:r>
        <w:t xml:space="preserve">   Buah tropis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Indonesian food</dc:title>
  <dcterms:created xsi:type="dcterms:W3CDTF">2021-10-11T09:39:59Z</dcterms:created>
  <dcterms:modified xsi:type="dcterms:W3CDTF">2021-10-11T09:39:59Z</dcterms:modified>
</cp:coreProperties>
</file>