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Indonesian 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Individuals choose politicians by...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system of government is used in Indonesia?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head of the executive is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Acronym for the regional representatives council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Acronym for the people's consultative assembly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is power balanced in the Indonesian system of government?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branch of government is the court system part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head of the Indonesian government?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years is a presidential term?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voting age in Indonesia?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Acronym for the people's representative council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Indonesian government</dc:title>
  <dcterms:created xsi:type="dcterms:W3CDTF">2021-10-11T09:39:52Z</dcterms:created>
  <dcterms:modified xsi:type="dcterms:W3CDTF">2021-10-11T09:39:52Z</dcterms:modified>
</cp:coreProperties>
</file>