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Indonesian unscramble activity</w:t>
      </w:r>
    </w:p>
    <w:p>
      <w:pPr>
        <w:pStyle w:val="Questions"/>
      </w:pPr>
      <w:r>
        <w:t xml:space="preserve">1. EPUUPS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LI-ILKAAK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EPRPUMEAN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IPAR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TIIR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ROGAN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ENGORAS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DUA NGAOR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PRAAEB UUMUMR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UURM AYSA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unscramble activity</dc:title>
  <dcterms:created xsi:type="dcterms:W3CDTF">2021-10-11T09:38:34Z</dcterms:created>
  <dcterms:modified xsi:type="dcterms:W3CDTF">2021-10-11T09:38:34Z</dcterms:modified>
</cp:coreProperties>
</file>