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Indonesian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Lagi    </w:t>
      </w:r>
      <w:r>
        <w:t xml:space="preserve">   Ke sana    </w:t>
      </w:r>
      <w:r>
        <w:t xml:space="preserve">   Ke sini    </w:t>
      </w:r>
      <w:r>
        <w:t xml:space="preserve">   Babi    </w:t>
      </w:r>
      <w:r>
        <w:t xml:space="preserve">   Kamu tidak apa apa    </w:t>
      </w:r>
      <w:r>
        <w:t xml:space="preserve">   Wah    </w:t>
      </w:r>
      <w:r>
        <w:t xml:space="preserve">   Kakak    </w:t>
      </w:r>
      <w:r>
        <w:t xml:space="preserve">   Ikan emas    </w:t>
      </w:r>
      <w:r>
        <w:t xml:space="preserve">   Ada    </w:t>
      </w:r>
      <w:r>
        <w:t xml:space="preserve">   Hati hati    </w:t>
      </w:r>
      <w:r>
        <w:t xml:space="preserve">   Berapa umurmu    </w:t>
      </w:r>
      <w:r>
        <w:t xml:space="preserve">   Mempunyai    </w:t>
      </w:r>
      <w:r>
        <w:t xml:space="preserve">   Binatang kesayangan    </w:t>
      </w:r>
      <w:r>
        <w:t xml:space="preserve">   Sakit    </w:t>
      </w:r>
      <w:r>
        <w:t xml:space="preserve">   Tinggal    </w:t>
      </w:r>
      <w:r>
        <w:t xml:space="preserve">   Nenek    </w:t>
      </w:r>
      <w:r>
        <w:t xml:space="preserve">   Orang    </w:t>
      </w:r>
      <w:r>
        <w:t xml:space="preserve">   Anjing    </w:t>
      </w:r>
      <w:r>
        <w:t xml:space="preserve">   Ibu    </w:t>
      </w:r>
      <w:r>
        <w:t xml:space="preserve">   Ayam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word search </dc:title>
  <dcterms:created xsi:type="dcterms:W3CDTF">2021-10-11T09:38:39Z</dcterms:created>
  <dcterms:modified xsi:type="dcterms:W3CDTF">2021-10-11T09:38:39Z</dcterms:modified>
</cp:coreProperties>
</file>