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Indonesian word search - Brodie Nachmann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adik laki laki    </w:t>
      </w:r>
      <w:r>
        <w:t xml:space="preserve">   anak    </w:t>
      </w:r>
      <w:r>
        <w:t xml:space="preserve">   anjing    </w:t>
      </w:r>
      <w:r>
        <w:t xml:space="preserve">   apartemen    </w:t>
      </w:r>
      <w:r>
        <w:t xml:space="preserve">   bapak    </w:t>
      </w:r>
      <w:r>
        <w:t xml:space="preserve">   dapur    </w:t>
      </w:r>
      <w:r>
        <w:t xml:space="preserve">   di dalam    </w:t>
      </w:r>
      <w:r>
        <w:t xml:space="preserve">   di depan    </w:t>
      </w:r>
      <w:r>
        <w:t xml:space="preserve">   di luar    </w:t>
      </w:r>
      <w:r>
        <w:t xml:space="preserve">   garasi    </w:t>
      </w:r>
      <w:r>
        <w:t xml:space="preserve">   ibu    </w:t>
      </w:r>
      <w:r>
        <w:t xml:space="preserve">   ikan    </w:t>
      </w:r>
      <w:r>
        <w:t xml:space="preserve">   kamar duduk    </w:t>
      </w:r>
      <w:r>
        <w:t xml:space="preserve">   kamar makan    </w:t>
      </w:r>
      <w:r>
        <w:t xml:space="preserve">   kamar tidur    </w:t>
      </w:r>
      <w:r>
        <w:t xml:space="preserve">   kebun    </w:t>
      </w:r>
      <w:r>
        <w:t xml:space="preserve">   kolam renang    </w:t>
      </w:r>
      <w:r>
        <w:t xml:space="preserve">   kucing    </w:t>
      </w:r>
      <w:r>
        <w:t xml:space="preserve">   kurus    </w:t>
      </w:r>
      <w:r>
        <w:t xml:space="preserve">   lucu    </w:t>
      </w:r>
      <w:r>
        <w:t xml:space="preserve">   manis    </w:t>
      </w:r>
      <w:r>
        <w:t xml:space="preserve">   mereka    </w:t>
      </w:r>
      <w:r>
        <w:t xml:space="preserve">   nakal    </w:t>
      </w:r>
      <w:r>
        <w:t xml:space="preserve">   nenek    </w:t>
      </w:r>
      <w:r>
        <w:t xml:space="preserve">   punya    </w:t>
      </w:r>
      <w:r>
        <w:t xml:space="preserve">   sibuk    </w:t>
      </w:r>
      <w:r>
        <w:t xml:space="preserve">   tinggi    </w:t>
      </w:r>
      <w:r>
        <w:t xml:space="preserve">   tingkat    </w:t>
      </w:r>
      <w:r>
        <w:t xml:space="preserve">   tua    </w:t>
      </w:r>
      <w:r>
        <w:t xml:space="preserve">   wc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 search - Brodie Nachmann</dc:title>
  <dcterms:created xsi:type="dcterms:W3CDTF">2021-10-11T09:39:29Z</dcterms:created>
  <dcterms:modified xsi:type="dcterms:W3CDTF">2021-10-11T09:39:29Z</dcterms:modified>
</cp:coreProperties>
</file>