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tigers    </w:t>
      </w:r>
      <w:r>
        <w:t xml:space="preserve">   silakan berhenti    </w:t>
      </w:r>
      <w:r>
        <w:t xml:space="preserve">   silakan masuk    </w:t>
      </w:r>
      <w:r>
        <w:t xml:space="preserve">   silakan duduk    </w:t>
      </w:r>
      <w:r>
        <w:t xml:space="preserve">   hentilah    </w:t>
      </w:r>
      <w:r>
        <w:t xml:space="preserve">   masuklah    </w:t>
      </w:r>
      <w:r>
        <w:t xml:space="preserve">   duduklah    </w:t>
      </w:r>
      <w:r>
        <w:t xml:space="preserve">   henti    </w:t>
      </w:r>
      <w:r>
        <w:t xml:space="preserve">   masuk    </w:t>
      </w:r>
      <w:r>
        <w:t xml:space="preserve">   duduk    </w:t>
      </w:r>
      <w:r>
        <w:t xml:space="preserve">   lucu ya    </w:t>
      </w:r>
      <w:r>
        <w:t xml:space="preserve">   lihat    </w:t>
      </w:r>
      <w:r>
        <w:t xml:space="preserve">   tolong    </w:t>
      </w:r>
      <w:r>
        <w:t xml:space="preserve">   terima kasih banyak    </w:t>
      </w:r>
      <w:r>
        <w:t xml:space="preserve">   enak    </w:t>
      </w:r>
      <w:r>
        <w:t xml:space="preserve">   aduh    </w:t>
      </w:r>
      <w:r>
        <w:t xml:space="preserve">   wah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wordsearch</dc:title>
  <dcterms:created xsi:type="dcterms:W3CDTF">2021-10-11T09:38:51Z</dcterms:created>
  <dcterms:modified xsi:type="dcterms:W3CDTF">2021-10-11T09:38:51Z</dcterms:modified>
</cp:coreProperties>
</file>