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Indoor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uno    </w:t>
      </w:r>
      <w:r>
        <w:t xml:space="preserve">   talent show    </w:t>
      </w:r>
      <w:r>
        <w:t xml:space="preserve">   sensory tub    </w:t>
      </w:r>
      <w:r>
        <w:t xml:space="preserve">   science experiment    </w:t>
      </w:r>
      <w:r>
        <w:t xml:space="preserve">   scavenger hunt    </w:t>
      </w:r>
      <w:r>
        <w:t xml:space="preserve">   puzzles    </w:t>
      </w:r>
      <w:r>
        <w:t xml:space="preserve">   puppet show    </w:t>
      </w:r>
      <w:r>
        <w:t xml:space="preserve">   play doh    </w:t>
      </w:r>
      <w:r>
        <w:t xml:space="preserve">   parachute    </w:t>
      </w:r>
      <w:r>
        <w:t xml:space="preserve">   musical chairs    </w:t>
      </w:r>
      <w:r>
        <w:t xml:space="preserve">   music    </w:t>
      </w:r>
      <w:r>
        <w:t xml:space="preserve">   jenga    </w:t>
      </w:r>
      <w:r>
        <w:t xml:space="preserve">   gold fish    </w:t>
      </w:r>
      <w:r>
        <w:t xml:space="preserve">   duck duck goose    </w:t>
      </w:r>
      <w:r>
        <w:t xml:space="preserve">   bubbles    </w:t>
      </w:r>
      <w:r>
        <w:t xml:space="preserve">   bowling    </w:t>
      </w:r>
      <w:r>
        <w:t xml:space="preserve">   board games    </w:t>
      </w:r>
      <w:r>
        <w:t xml:space="preserve">   blocks    </w:t>
      </w:r>
      <w:r>
        <w:t xml:space="preserve">   bingo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Indoor Activity </dc:title>
  <dcterms:created xsi:type="dcterms:W3CDTF">2021-10-11T09:39:20Z</dcterms:created>
  <dcterms:modified xsi:type="dcterms:W3CDTF">2021-10-11T09:39:20Z</dcterms:modified>
</cp:coreProperties>
</file>