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Indoor Obstacle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fun    </w:t>
      </w:r>
      <w:r>
        <w:t xml:space="preserve">   balance    </w:t>
      </w:r>
      <w:r>
        <w:t xml:space="preserve">   team work    </w:t>
      </w:r>
      <w:r>
        <w:t xml:space="preserve">   goals    </w:t>
      </w:r>
      <w:r>
        <w:t xml:space="preserve">   time    </w:t>
      </w:r>
      <w:r>
        <w:t xml:space="preserve">   physical ability    </w:t>
      </w:r>
      <w:r>
        <w:t xml:space="preserve">   Grossmotor    </w:t>
      </w:r>
      <w:r>
        <w:t xml:space="preserve">   hop    </w:t>
      </w:r>
      <w:r>
        <w:t xml:space="preserve">   jump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Obstacle Course</dc:title>
  <dcterms:created xsi:type="dcterms:W3CDTF">2021-10-11T09:38:49Z</dcterms:created>
  <dcterms:modified xsi:type="dcterms:W3CDTF">2021-10-11T09:38:49Z</dcterms:modified>
</cp:coreProperties>
</file>