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Indoor Soccer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box in front of the goal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goal is worth how many points?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(                 ) occurs after a goal is scored at the mid-line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foul that occurs inside of the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player waiting to come into the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kick is taken from the sideline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team that doesn’t have the ball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player who can use her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ball that is kicked over the endline by the defense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players on a full size indoor 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foul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kickoff occurs on this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team that has the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fouls is committed by a team a (      ) is awarded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(Bonus) Who won the women’s World Cup?</w:t>
            </w:r>
          </w:p>
        </w:tc>
      </w:tr>
    </w:tbl>
    <w:p>
      <w:pPr>
        <w:pStyle w:val="WordBankSmall"/>
      </w:pPr>
      <w:r>
        <w:t xml:space="preserve">   Kickin    </w:t>
      </w:r>
      <w:r>
        <w:t xml:space="preserve">   One    </w:t>
      </w:r>
      <w:r>
        <w:t xml:space="preserve">   Five    </w:t>
      </w:r>
      <w:r>
        <w:t xml:space="preserve">   Offense    </w:t>
      </w:r>
      <w:r>
        <w:t xml:space="preserve">   Defense    </w:t>
      </w:r>
      <w:r>
        <w:t xml:space="preserve">   Cornerkick    </w:t>
      </w:r>
      <w:r>
        <w:t xml:space="preserve">   Substitute     </w:t>
      </w:r>
      <w:r>
        <w:t xml:space="preserve">   Goalie    </w:t>
      </w:r>
      <w:r>
        <w:t xml:space="preserve">   Kickoff    </w:t>
      </w:r>
      <w:r>
        <w:t xml:space="preserve">   Freekick    </w:t>
      </w:r>
      <w:r>
        <w:t xml:space="preserve">   Mid    </w:t>
      </w:r>
      <w:r>
        <w:t xml:space="preserve">   USA    </w:t>
      </w:r>
      <w:r>
        <w:t xml:space="preserve">   handball    </w:t>
      </w:r>
      <w:r>
        <w:t xml:space="preserve">   Goal box    </w:t>
      </w:r>
      <w:r>
        <w:t xml:space="preserve">   Penalty Kick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Soccer Unit </dc:title>
  <dcterms:created xsi:type="dcterms:W3CDTF">2021-10-11T09:39:36Z</dcterms:created>
  <dcterms:modified xsi:type="dcterms:W3CDTF">2021-10-11T09:39:36Z</dcterms:modified>
</cp:coreProperties>
</file>