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Indoor air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asbestos    </w:t>
      </w:r>
      <w:r>
        <w:t xml:space="preserve">   bacteria    </w:t>
      </w:r>
      <w:r>
        <w:t xml:space="preserve">   carbondioxide    </w:t>
      </w:r>
      <w:r>
        <w:t xml:space="preserve">   airfresheners    </w:t>
      </w:r>
      <w:r>
        <w:t xml:space="preserve">   carbonmonoxide    </w:t>
      </w:r>
      <w:r>
        <w:t xml:space="preserve">   cleaningchemicals    </w:t>
      </w:r>
      <w:r>
        <w:t xml:space="preserve">   dustmites    </w:t>
      </w:r>
      <w:r>
        <w:t xml:space="preserve">   formaldehyde    </w:t>
      </w:r>
      <w:r>
        <w:t xml:space="preserve">   fungi    </w:t>
      </w:r>
      <w:r>
        <w:t xml:space="preserve">   glues    </w:t>
      </w:r>
      <w:r>
        <w:t xml:space="preserve">   lead    </w:t>
      </w:r>
      <w:r>
        <w:t xml:space="preserve">   mildew    </w:t>
      </w:r>
      <w:r>
        <w:t xml:space="preserve">   mold    </w:t>
      </w:r>
      <w:r>
        <w:t xml:space="preserve">   paint    </w:t>
      </w:r>
      <w:r>
        <w:t xml:space="preserve">   pesticides    </w:t>
      </w:r>
      <w:r>
        <w:t xml:space="preserve">   radon    </w:t>
      </w:r>
      <w:r>
        <w:t xml:space="preserve">   secondhandsmoke    </w:t>
      </w:r>
      <w:r>
        <w:t xml:space="preserve">   storedfuels    </w:t>
      </w:r>
      <w:r>
        <w:t xml:space="preserve">   Viruses    </w:t>
      </w:r>
      <w:r>
        <w:t xml:space="preserve">   voc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air quality</dc:title>
  <dcterms:created xsi:type="dcterms:W3CDTF">2021-10-11T09:38:44Z</dcterms:created>
  <dcterms:modified xsi:type="dcterms:W3CDTF">2021-10-11T09:38:44Z</dcterms:modified>
</cp:coreProperties>
</file>