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Indoor and Outdoor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Ficus    </w:t>
      </w:r>
      <w:r>
        <w:t xml:space="preserve">   Philodendron    </w:t>
      </w:r>
      <w:r>
        <w:t xml:space="preserve">   Rubber Tree    </w:t>
      </w:r>
      <w:r>
        <w:t xml:space="preserve">   Fiddle Leaf    </w:t>
      </w:r>
      <w:r>
        <w:t xml:space="preserve">   Monstera    </w:t>
      </w:r>
      <w:r>
        <w:t xml:space="preserve">   Cactus    </w:t>
      </w:r>
      <w:r>
        <w:t xml:space="preserve">   Pilea Plant    </w:t>
      </w:r>
      <w:r>
        <w:t xml:space="preserve">   Snake Plant    </w:t>
      </w:r>
      <w:r>
        <w:t xml:space="preserve">   Succulents    </w:t>
      </w:r>
      <w:r>
        <w:t xml:space="preserve">   Palm Tree    </w:t>
      </w:r>
      <w:r>
        <w:t xml:space="preserve">   Evergreen Tree    </w:t>
      </w:r>
      <w:r>
        <w:t xml:space="preserve">   Sunflowers    </w:t>
      </w:r>
      <w:r>
        <w:t xml:space="preserve">   Peonies    </w:t>
      </w:r>
      <w:r>
        <w:t xml:space="preserve">   Roses    </w:t>
      </w:r>
      <w:r>
        <w:t xml:space="preserve">   Tulips    </w:t>
      </w:r>
      <w:r>
        <w:t xml:space="preserve">   Flowers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and Outdoor Plants</dc:title>
  <dcterms:created xsi:type="dcterms:W3CDTF">2021-10-11T09:39:22Z</dcterms:created>
  <dcterms:modified xsi:type="dcterms:W3CDTF">2021-10-11T09:39:22Z</dcterms:modified>
</cp:coreProperties>
</file>