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may bring you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Ali's favorite plants, so 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happy snow men could bring this to your yard this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where I have flown, you all hope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friends call me Ruby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from the Canary Islands, not the Pan Handle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eat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looking for my Mini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may sound tasty,but don't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lives at 55 Candy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Royal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Farm Fresh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plants</dc:title>
  <dcterms:created xsi:type="dcterms:W3CDTF">2021-10-12T14:26:14Z</dcterms:created>
  <dcterms:modified xsi:type="dcterms:W3CDTF">2021-10-12T14:26:14Z</dcterms:modified>
</cp:coreProperties>
</file>