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Indovinelli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Tutti lo guardano: riflette molto, ma non dice una parola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entra solo se le giri la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Può essere filato ma non tessuto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scarti anche se ti piace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pianti ma non cresce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 i denti ma non morde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Quando balla, poi 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Più si tira e più diventa profondo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Più è nera, più è pulita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 ha prurito però si gratta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prende sempre ad occhi chiusi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Quanti mesi hanno 28 giorni?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lo nomini lo rompi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 lo dici sparisce per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 la vita appesa ad un filo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Quando è fresco, è caldo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 un letto ma non ci dorme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 il collo ma non la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Qual'è il mare in lutto?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Passa attraverso il vetro ma non può romperlo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Vanno sempre in giro con una pianta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5 bambini mangiano 5 caramelle in 5 minuti, in quanti minuti 100 bambini mangiano 100 caramelle?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 il cavallo ma non è un cavaliere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gratta le orecchie con il naso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 due ali ma non ha le piume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quando le sue parti si uniscono,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Più la lavi, più diventa piccola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 i raggi ma non splende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 si spoglia quando fa freddo?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Inizia con la B ma contiene una lettera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Indovinelli </dc:title>
  <dcterms:created xsi:type="dcterms:W3CDTF">2021-10-11T09:39:42Z</dcterms:created>
  <dcterms:modified xsi:type="dcterms:W3CDTF">2021-10-11T09:39:42Z</dcterms:modified>
</cp:coreProperties>
</file>