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extension should you call for IT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often are council meetings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DAIP= Disabilty Access and ..................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our new OSH mantra?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have at the front door of the Civic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programme lets you recognise your co-workers for demonstrating company values?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Director of Works and Infrastructure is Doug....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City's electronic record management system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current Major of Bayswater, Dan...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our EAP provider?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Sustainabilty encapsulates Society, ................., Economy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payruns are completed each fortnight?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 scales are classified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determines how much is charged for rates once it is adopted by Council?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our corporate Intranet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around! What team does Annette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annual fee called that property owners must pay to cover the services offered by the City?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types of events our team run, community and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is the next Council election?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Induction</dc:title>
  <dcterms:created xsi:type="dcterms:W3CDTF">2021-10-11T09:39:17Z</dcterms:created>
  <dcterms:modified xsi:type="dcterms:W3CDTF">2021-10-11T09:39:17Z</dcterms:modified>
</cp:coreProperties>
</file>