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achieve    </w:t>
      </w:r>
      <w:r>
        <w:t xml:space="preserve">   uniform    </w:t>
      </w:r>
      <w:r>
        <w:t xml:space="preserve">   team    </w:t>
      </w:r>
      <w:r>
        <w:t xml:space="preserve">   success    </w:t>
      </w:r>
      <w:r>
        <w:t xml:space="preserve">   safety    </w:t>
      </w:r>
      <w:r>
        <w:t xml:space="preserve">   responsibility    </w:t>
      </w:r>
      <w:r>
        <w:t xml:space="preserve">   respectful    </w:t>
      </w:r>
      <w:r>
        <w:t xml:space="preserve">   register    </w:t>
      </w:r>
      <w:r>
        <w:t xml:space="preserve">   punctuality    </w:t>
      </w:r>
      <w:r>
        <w:t xml:space="preserve">   professionalism    </w:t>
      </w:r>
      <w:r>
        <w:t xml:space="preserve">   values    </w:t>
      </w:r>
      <w:r>
        <w:t xml:space="preserve">   safeguarding    </w:t>
      </w:r>
      <w:r>
        <w:t xml:space="preserve">   kits    </w:t>
      </w:r>
      <w:r>
        <w:t xml:space="preserve">   health    </w:t>
      </w:r>
      <w:r>
        <w:t xml:space="preserve">   enjoy    </w:t>
      </w:r>
      <w:r>
        <w:t xml:space="preserve">   behaviour    </w:t>
      </w:r>
      <w:r>
        <w:t xml:space="preserve">   attitude    </w:t>
      </w:r>
      <w:r>
        <w:t xml:space="preserve">   attendance    </w:t>
      </w:r>
      <w:r>
        <w:t xml:space="preserve">   prevent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Induction </dc:title>
  <dcterms:created xsi:type="dcterms:W3CDTF">2021-10-11T09:38:34Z</dcterms:created>
  <dcterms:modified xsi:type="dcterms:W3CDTF">2021-10-11T09:38:34Z</dcterms:modified>
</cp:coreProperties>
</file>