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the practice of sitting quietly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___________ founded Buddhism.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is located in South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is reborn into a new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 ____________ teaches people how 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is a very ancient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eliminated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the life-force.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the enlighten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Aryans collected a book called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 is a rigid social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the consequence of a person's actions.</w:t>
            </w:r>
          </w:p>
        </w:tc>
      </w:tr>
    </w:tbl>
    <w:p>
      <w:pPr>
        <w:pStyle w:val="WordBankMedium"/>
      </w:pPr>
      <w:r>
        <w:t xml:space="preserve">   Indus River Valley    </w:t>
      </w:r>
      <w:r>
        <w:t xml:space="preserve">   Sanskrit    </w:t>
      </w:r>
      <w:r>
        <w:t xml:space="preserve">   Vedas    </w:t>
      </w:r>
      <w:r>
        <w:t xml:space="preserve">   Meditation    </w:t>
      </w:r>
      <w:r>
        <w:t xml:space="preserve">   Buddha    </w:t>
      </w:r>
      <w:r>
        <w:t xml:space="preserve">   enlightenment     </w:t>
      </w:r>
      <w:r>
        <w:t xml:space="preserve">   Eightfold path    </w:t>
      </w:r>
      <w:r>
        <w:t xml:space="preserve">   karma    </w:t>
      </w:r>
      <w:r>
        <w:t xml:space="preserve">   caste    </w:t>
      </w:r>
      <w:r>
        <w:t xml:space="preserve">   reincarnation    </w:t>
      </w:r>
      <w:r>
        <w:t xml:space="preserve">   Braham    </w:t>
      </w:r>
      <w:r>
        <w:t xml:space="preserve">   Siddhartha Gautama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 Crossword Puzzle </dc:title>
  <dcterms:created xsi:type="dcterms:W3CDTF">2021-10-11T09:39:27Z</dcterms:created>
  <dcterms:modified xsi:type="dcterms:W3CDTF">2021-10-11T09:39:27Z</dcterms:modified>
</cp:coreProperties>
</file>