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 River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missionaries    </w:t>
      </w:r>
      <w:r>
        <w:t xml:space="preserve">   nirvana    </w:t>
      </w:r>
      <w:r>
        <w:t xml:space="preserve">   meditation    </w:t>
      </w:r>
      <w:r>
        <w:t xml:space="preserve">   metallurgy    </w:t>
      </w:r>
      <w:r>
        <w:t xml:space="preserve">   Buddhism    </w:t>
      </w:r>
      <w:r>
        <w:t xml:space="preserve">   Four Noble Truths    </w:t>
      </w:r>
      <w:r>
        <w:t xml:space="preserve">   karma    </w:t>
      </w:r>
      <w:r>
        <w:t xml:space="preserve">   reincarnation    </w:t>
      </w:r>
      <w:r>
        <w:t xml:space="preserve">   Hinduism    </w:t>
      </w:r>
      <w:r>
        <w:t xml:space="preserve">   fasting    </w:t>
      </w:r>
      <w:r>
        <w:t xml:space="preserve">   theocracy    </w:t>
      </w:r>
      <w:r>
        <w:t xml:space="preserve">   untouchables    </w:t>
      </w:r>
      <w:r>
        <w:t xml:space="preserve">   caste system    </w:t>
      </w:r>
      <w:r>
        <w:t xml:space="preserve">   Sanskrit    </w:t>
      </w:r>
      <w:r>
        <w:t xml:space="preserve">   monsoon    </w:t>
      </w:r>
      <w:r>
        <w:t xml:space="preserve">   subcontinent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 River Valley</dc:title>
  <dcterms:created xsi:type="dcterms:W3CDTF">2021-10-11T09:38:42Z</dcterms:created>
  <dcterms:modified xsi:type="dcterms:W3CDTF">2021-10-11T09:38:42Z</dcterms:modified>
</cp:coreProperties>
</file>