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 River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this led to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home to two ancient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Evidence of advanced sanitation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baked for making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world's earliest urban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evidence of advanced engineerng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mysterious civilization ended in 1300 BCE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form of wheeled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centers NOT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seasonal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unknown due to lack of written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carved stone used for stamping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used by IRV 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imported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evidence of boat usage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 River Valley</dc:title>
  <dcterms:created xsi:type="dcterms:W3CDTF">2021-10-11T09:39:02Z</dcterms:created>
  <dcterms:modified xsi:type="dcterms:W3CDTF">2021-10-11T09:39:02Z</dcterms:modified>
</cp:coreProperties>
</file>