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 Valley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China    </w:t>
      </w:r>
      <w:r>
        <w:t xml:space="preserve">   Pakistan    </w:t>
      </w:r>
      <w:r>
        <w:t xml:space="preserve">   India    </w:t>
      </w:r>
      <w:r>
        <w:t xml:space="preserve">   Indus Valley    </w:t>
      </w:r>
      <w:r>
        <w:t xml:space="preserve">   Fertility    </w:t>
      </w:r>
      <w:r>
        <w:t xml:space="preserve">   Animal    </w:t>
      </w:r>
      <w:r>
        <w:t xml:space="preserve">   Goddess    </w:t>
      </w:r>
      <w:r>
        <w:t xml:space="preserve">   Bull    </w:t>
      </w:r>
      <w:r>
        <w:t xml:space="preserve">   Unicorn    </w:t>
      </w:r>
      <w:r>
        <w:t xml:space="preserve">   Buffalo    </w:t>
      </w:r>
      <w:r>
        <w:t xml:space="preserve">   Tiger    </w:t>
      </w:r>
      <w:r>
        <w:t xml:space="preserve">   Men    </w:t>
      </w:r>
      <w:r>
        <w:t xml:space="preserve">   Women    </w:t>
      </w:r>
      <w:r>
        <w:t xml:space="preserve">   Farming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 Valley </dc:title>
  <dcterms:created xsi:type="dcterms:W3CDTF">2021-10-11T09:38:26Z</dcterms:created>
  <dcterms:modified xsi:type="dcterms:W3CDTF">2021-10-11T09:38:26Z</dcterms:modified>
</cp:coreProperties>
</file>