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 Valley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Hindu holy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Unseen or universal spirit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from all earthly concerns in Buddhism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Jati or Varna (social groups)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similar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of the Vedas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founded by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oldest/largest religions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rebirth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Seasonal winds and rain which influence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Duties of one's caste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Consequences of one's actions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 Valley Civilization</dc:title>
  <dcterms:created xsi:type="dcterms:W3CDTF">2022-09-03T17:08:01Z</dcterms:created>
  <dcterms:modified xsi:type="dcterms:W3CDTF">2022-09-03T17:08:01Z</dcterms:modified>
</cp:coreProperties>
</file>