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 Valley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citadel was elevated to protect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plan out city streets, graph paper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organized, designed city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waste and dirty water was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 they may have used up firing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made when subcontinent crashed into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landmass that is smaller than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continent is IRV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trade partner with Harappans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cloth created by Harappans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may have moved into IRV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houses and workshops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created civilization in IRV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for grain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city is  u______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influenced winds &amp;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Indus RV 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 to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river where Harappans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city where public buildings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Valley Review</dc:title>
  <dcterms:created xsi:type="dcterms:W3CDTF">2022-09-03T17:38:10Z</dcterms:created>
  <dcterms:modified xsi:type="dcterms:W3CDTF">2022-09-03T17:38:10Z</dcterms:modified>
</cp:coreProperties>
</file>