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 Valley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 range in northern India that separates it from the rest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achievement of the Indus Valley; many civilizations after this did not have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river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seasonal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used to build in the Indus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Unchangeable social system in which a person is born into.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landmass that juts out from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language of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road system in Mohenjo Daro and Harappa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people who were below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nomadic warriors who conquered the Indus Valley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 Valley </dc:title>
  <dcterms:created xsi:type="dcterms:W3CDTF">2021-10-11T09:39:18Z</dcterms:created>
  <dcterms:modified xsi:type="dcterms:W3CDTF">2021-10-11T09:39:18Z</dcterms:modified>
</cp:coreProperties>
</file>