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Industirial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person who organizes, manages, and assumes the risk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and economic system in which the government owns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"let things be" attitude on the part of the government toward industry; government does not control the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Dutch farmers who settled in South Africa in the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philosopher; he called on workers to overthrow capitalism. His ideas helped inspire socialism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created to control trade between Britain, India, and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of European leaders at which a plan to divide Africa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machines rapidly produce large quantities of goods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of a region or country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man-made waterway built in Egypt in 1860s to connect the Mediterranean Sea and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when the British controlled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Industirial Revolution</dc:title>
  <dcterms:created xsi:type="dcterms:W3CDTF">2021-10-11T09:38:53Z</dcterms:created>
  <dcterms:modified xsi:type="dcterms:W3CDTF">2021-10-11T09:38:53Z</dcterms:modified>
</cp:coreProperties>
</file>