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Industrail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landowners gated their fields into encloses to experiment new farming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named James Watt who wanted to make steam engines run faster and use less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professor who protected the ideas of free economy of free economic liberty guaranteed economic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needed for goods and services such as land, labor, and capital (wealth)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German writer introduced the world to his ideas he created called Marxism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the government should not get involved and communicate with other industries and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idea that whatever money is made from a business or organization is made to make profit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in machine made goods in England in the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increase in population moving into cities and moving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Workers who were scared for their own life in poor unsafe work conditions worked together to reform the unsafe work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workers who feared for their own safety and life in poor dangerous work conditions went on strike by not working until they were guaranteed safe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phrased by Marx to represent that all land, mines, factories, railroads, and businesses would all be owned by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Industrail Revolution</dc:title>
  <dcterms:created xsi:type="dcterms:W3CDTF">2021-10-11T09:38:44Z</dcterms:created>
  <dcterms:modified xsi:type="dcterms:W3CDTF">2021-10-11T09:38:44Z</dcterms:modified>
</cp:coreProperties>
</file>