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Industrial/Agricultural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farm    </w:t>
      </w:r>
      <w:r>
        <w:t xml:space="preserve">   mill    </w:t>
      </w:r>
      <w:r>
        <w:t xml:space="preserve">   canal    </w:t>
      </w:r>
      <w:r>
        <w:t xml:space="preserve">   cholera    </w:t>
      </w:r>
      <w:r>
        <w:t xml:space="preserve">   industrial pollution    </w:t>
      </w:r>
      <w:r>
        <w:t xml:space="preserve">   Tuberculosis    </w:t>
      </w:r>
      <w:r>
        <w:t xml:space="preserve">   agriculture    </w:t>
      </w:r>
      <w:r>
        <w:t xml:space="preserve">   lie fallow    </w:t>
      </w:r>
      <w:r>
        <w:t xml:space="preserve">   Turnip Townshend    </w:t>
      </w:r>
      <w:r>
        <w:t xml:space="preserve">   seed drill    </w:t>
      </w:r>
      <w:r>
        <w:t xml:space="preserve">   factory    </w:t>
      </w:r>
      <w:r>
        <w:t xml:space="preserve">   chimney sweep    </w:t>
      </w:r>
      <w:r>
        <w:t xml:space="preserve">   cottage industry    </w:t>
      </w:r>
      <w:r>
        <w:t xml:space="preserve">   crop rotation    </w:t>
      </w:r>
      <w:r>
        <w:t xml:space="preserve">   mule scavenger    </w:t>
      </w:r>
      <w:r>
        <w:t xml:space="preserve">   plough    </w:t>
      </w:r>
      <w:r>
        <w:t xml:space="preserve">   urbanisation    </w:t>
      </w:r>
      <w:r>
        <w:t xml:space="preserve">   working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Industrial/Agricultural Revolution</dc:title>
  <dcterms:created xsi:type="dcterms:W3CDTF">2021-10-11T09:41:12Z</dcterms:created>
  <dcterms:modified xsi:type="dcterms:W3CDTF">2021-10-11T09:41:12Z</dcterms:modified>
</cp:coreProperties>
</file>