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Industrial/Gilded Age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Land, labor, 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buys stock in a corporation and is a partial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companies run by a single board of trustees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stockholders share of a company's profits, usually as a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HIre workers for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control of an industry by one person or one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ownership in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or supporting the policy of protecting the interests of native-born or established inhabitants against those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Powerful businessman who ran a large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distance between the rails used by all American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works or is employed in place of others who are on strike, thereby making the strike ineffectual.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Factory production of goods in large quantities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ship providing accommodations for passengers with the cheapest tickets.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 and integrate (people, ideas, or culture) into a wider society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negotiation of wages and other conditions of employment by an organized body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shop or factory where workers work long hours at low wages under unhealthy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Affordable car made by Ford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starts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in which investors own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businessman who made secret agreements about prices and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Factory method in which work moved past workers who performed a single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judicial order that restrains a person from beginning or continuing an action threatening or invading the legal right of another, or that compels a person to carry out a certain act, e.g., to make restitution to an injured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community or population made up of people who share a common cultural background or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leave one's own country in order to settle permanently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organized association of workers, often in a trade or profession, formed to protect and further their rights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combining of two or more businesses into 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Industrial/Gilded Age Vocabulary </dc:title>
  <dcterms:created xsi:type="dcterms:W3CDTF">2021-10-11T09:40:43Z</dcterms:created>
  <dcterms:modified xsi:type="dcterms:W3CDTF">2021-10-11T09:40:43Z</dcterms:modified>
</cp:coreProperties>
</file>