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Industrial/Gilded Age Vocabulary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aid groups for Mexican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few large companies that took charge of prices for an entire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protection of natural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men and women who fought for woman suffrage, or women's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laws that banned making or selling liquor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separation of one group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settling disputes by accepting the decision of a neutral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fair and equal treatment for all, as promised by President Theodore Roosevelt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live performance with singing, dancing, magic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 of shocking news reporting that used many pictures and was not always accurate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Mexican neighborhoods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unfair treatment of a person or group, usually about race, ethnic group, religion, age group, or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reporters who told the public of corruption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right of voters to accept or reject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government official who breaks up business groups that limit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right of voters to place an issue on the ballot in a state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right of voters to remove elected officials who lacked ability for their jobs</w:t>
            </w:r>
          </w:p>
        </w:tc>
      </w:tr>
    </w:tbl>
    <w:p>
      <w:pPr>
        <w:pStyle w:val="WordBankLarge"/>
      </w:pPr>
      <w:r>
        <w:t xml:space="preserve">   vaudeville    </w:t>
      </w:r>
      <w:r>
        <w:t xml:space="preserve">   yellow journalism    </w:t>
      </w:r>
      <w:r>
        <w:t xml:space="preserve">   oligopoly    </w:t>
      </w:r>
      <w:r>
        <w:t xml:space="preserve">   muckrakers    </w:t>
      </w:r>
      <w:r>
        <w:t xml:space="preserve">   initiative    </w:t>
      </w:r>
      <w:r>
        <w:t xml:space="preserve">   referendum    </w:t>
      </w:r>
      <w:r>
        <w:t xml:space="preserve">   recall    </w:t>
      </w:r>
      <w:r>
        <w:t xml:space="preserve">   suffragists    </w:t>
      </w:r>
      <w:r>
        <w:t xml:space="preserve">   prohibition    </w:t>
      </w:r>
      <w:r>
        <w:t xml:space="preserve">   trustbreaker    </w:t>
      </w:r>
      <w:r>
        <w:t xml:space="preserve">   arbitration    </w:t>
      </w:r>
      <w:r>
        <w:t xml:space="preserve">   Square deal    </w:t>
      </w:r>
      <w:r>
        <w:t xml:space="preserve">   conservation    </w:t>
      </w:r>
      <w:r>
        <w:t xml:space="preserve">   discrimination    </w:t>
      </w:r>
      <w:r>
        <w:t xml:space="preserve">   segregation    </w:t>
      </w:r>
      <w:r>
        <w:t xml:space="preserve">   mutualistas    </w:t>
      </w:r>
      <w:r>
        <w:t xml:space="preserve">   barrios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Industrial/Gilded Age Vocabulary Part 2</dc:title>
  <dcterms:created xsi:type="dcterms:W3CDTF">2021-10-11T09:40:48Z</dcterms:created>
  <dcterms:modified xsi:type="dcterms:W3CDTF">2021-10-11T09:40:48Z</dcterms:modified>
</cp:coreProperties>
</file>