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Age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combination in one company of multiple stages of production operated by separate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 person who is employed in place of others who are on strike, thereby making the strike ineffectual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 deadliest industrial disaster in the history of the city, and one of the deadliest in US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laws passed in several midwestern states of the United States, namely Minnesota, Iowa, Wisconsin, and Illinois in the late 1860s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between en employer and an employee  in which the employee agrees, as a condition of employment, not to be a member of a labor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a company increasing production of goods at the same part of the supply chain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hearing and determining of a dispute or the settling of differences between parties by a person or persons chosen or agreed to by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negotiation of wages and other conditions of employment by an organized body of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theory that individuals, groups, and peoples are subject to the same Darwinian laws of natural selection as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factory or workshop, especially in the clothing industry, where manual workers are employed at very low wages for long hours under poor conditions and many health risks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Age Crossword</dc:title>
  <dcterms:created xsi:type="dcterms:W3CDTF">2021-10-11T09:38:37Z</dcterms:created>
  <dcterms:modified xsi:type="dcterms:W3CDTF">2021-10-11T09:38:37Z</dcterms:modified>
</cp:coreProperties>
</file>