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Age by Jason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railroad companies that built the transcontinental railroad starting at sacramento.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engine that runs off 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Inventor of the steam engine.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Inventor of the kodak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Groups that allowed workers to unite so they could have more of a say in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communication device invented by Alexander Graham 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owner of the largest american steel producer.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Inventor of the lightbulb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device that removed the seeds from cotton.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Invention that allowed people to communicate by tapping a message through a wire.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Inventor of the Bessemer process.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inventor of the cotton 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Inventor of the Steam locomotive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Inventor of the Tesla coil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 who had a monopoly on railroads.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Inventor of the assembly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railroad companies that built the Transcontinental starting from Omaha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machine that allowed people to fly.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owner of one of one of the biggest oil companies 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man to use the steam engine to drill for oil.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Age by Jason B</dc:title>
  <dcterms:created xsi:type="dcterms:W3CDTF">2021-10-11T09:38:35Z</dcterms:created>
  <dcterms:modified xsi:type="dcterms:W3CDTF">2021-10-11T09:38:35Z</dcterms:modified>
</cp:coreProperties>
</file>