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Arts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Needs to fit in your fingers or fit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Soften when heated and they can turn in to anything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Personal Protective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word used to describe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it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wear to protect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tool is used to make things 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Using a pencil to get a brife design off what you are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to follow when making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Something you need to always have when doing practical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you put on your eyes for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Use it to heat things up and then twist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Different kind of wiring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not be resoftened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turn anything into a 90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it looks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cut thick wood or cut things faster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small cut then to make it easy to snap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throw bottles in there and used in 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curved cuts on anything.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Different kid of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part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you can see and you are witnessing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Stands for Partnership for Environmental Technology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Something you tell some one else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Arts    </dc:title>
  <dcterms:created xsi:type="dcterms:W3CDTF">2021-10-11T09:39:05Z</dcterms:created>
  <dcterms:modified xsi:type="dcterms:W3CDTF">2021-10-11T09:39:05Z</dcterms:modified>
</cp:coreProperties>
</file>