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a society or country transforms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or group of people authorized to act as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to, or believing in the principle that all people are equal and deserve equal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working-class movement for political reform in Britain which existed from 1838 to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period of major industrialization that took place during the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 forcibly and deliberately with one's hand or a weapon or other implement.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policy or attitude of letting things take their own course,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theory derived from Karl Marx,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doctrine that actions are right if they are useful or for the benefit of a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disease states that some diseases are caused by microorganisms.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philosopher and economist famous for his ideas about capitalism and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middle class, typically with reference to its perceived materialistic values or conventional attitudes.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or working-class people,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for separating cotton from its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where an increasing percentage of a population lives in cities and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socialist leader and political philosopher, in England from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opposes technical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association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or a set of rooms forming a separate residence within a house or block of apartments.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convention in america devoted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imagined place or state of things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organizes and operates a business or businesses, taking on greater than normal financial risks in order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and economic theory of social organization that advocates that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social group between the upper and working classes, including professional and business workers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goods or merchandise kept on the premises of a business or warehouse and available for sale or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right to vote in political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Crossword</dc:title>
  <dcterms:created xsi:type="dcterms:W3CDTF">2021-10-11T09:38:43Z</dcterms:created>
  <dcterms:modified xsi:type="dcterms:W3CDTF">2021-10-11T09:38:43Z</dcterms:modified>
</cp:coreProperties>
</file>