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owned by private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shares of the corporation's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corporations run by a single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founders of the answer to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bought out most RR lines between Chicago and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connected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definition of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created the Standard Oil trust in 1882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by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gaining control of all the steps used to change raw materials into finished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vertical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the increase of RR, they created many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powerful banker of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discounts to loyal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RR companies agreed to divide up the business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enabled steel workers to produce more steel at a lower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of consolidate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Westinghouse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mostly all the businesses in an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Crossword</dc:title>
  <dcterms:created xsi:type="dcterms:W3CDTF">2021-10-11T09:39:36Z</dcterms:created>
  <dcterms:modified xsi:type="dcterms:W3CDTF">2021-10-11T09:39:36Z</dcterms:modified>
</cp:coreProperties>
</file>