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Engineer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hardware    </w:t>
      </w:r>
      <w:r>
        <w:t xml:space="preserve">   fluid    </w:t>
      </w:r>
      <w:r>
        <w:t xml:space="preserve">   flow    </w:t>
      </w:r>
      <w:r>
        <w:t xml:space="preserve">   diagram    </w:t>
      </w:r>
      <w:r>
        <w:t xml:space="preserve">   depth    </w:t>
      </w:r>
      <w:r>
        <w:t xml:space="preserve">   degree    </w:t>
      </w:r>
      <w:r>
        <w:t xml:space="preserve">   building    </w:t>
      </w:r>
      <w:r>
        <w:t xml:space="preserve">   blueprint    </w:t>
      </w:r>
      <w:r>
        <w:t xml:space="preserve">   battery    </w:t>
      </w:r>
      <w:r>
        <w:t xml:space="preserve">   balance    </w:t>
      </w:r>
      <w:r>
        <w:t xml:space="preserve">   sophisticated    </w:t>
      </w:r>
      <w:r>
        <w:t xml:space="preserve">   high-tech    </w:t>
      </w:r>
      <w:r>
        <w:t xml:space="preserve">   manual    </w:t>
      </w:r>
      <w:r>
        <w:t xml:space="preserve">   powerful    </w:t>
      </w:r>
      <w:r>
        <w:t xml:space="preserve">   advanced    </w:t>
      </w:r>
      <w:r>
        <w:t xml:space="preserve">   Automatic    </w:t>
      </w:r>
      <w:r>
        <w:t xml:space="preserve">   Flat    </w:t>
      </w:r>
      <w:r>
        <w:t xml:space="preserve">   Smart    </w:t>
      </w:r>
      <w:r>
        <w:t xml:space="preserve">   Technical    </w:t>
      </w:r>
      <w:r>
        <w:t xml:space="preserve">   Electrical    </w:t>
      </w:r>
      <w:r>
        <w:t xml:space="preserve">   Wireless    </w:t>
      </w:r>
      <w:r>
        <w:t xml:space="preserve">   Electronic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</dc:title>
  <dcterms:created xsi:type="dcterms:W3CDTF">2021-10-11T09:40:09Z</dcterms:created>
  <dcterms:modified xsi:type="dcterms:W3CDTF">2021-10-11T09:40:09Z</dcterms:modified>
</cp:coreProperties>
</file>